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Заикиной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Натальи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Заикина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фактически, отчетность представлена только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Заикина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Заикин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Заикиной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9082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список внутренних почтовых отправлений;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обращение от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Заикиной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Заикиной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Заикин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227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3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3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5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6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7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8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9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30rplc-4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2030225</w:t>
      </w:r>
      <w:r>
        <w:rPr>
          <w:rFonts w:ascii="Times New Roman" w:eastAsia="Times New Roman" w:hAnsi="Times New Roman" w:cs="Times New Roman"/>
          <w:sz w:val="22"/>
          <w:szCs w:val="22"/>
        </w:rPr>
        <w:t>0015355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4rplc-4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4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OrganizationNamegrp-24rplc-14">
    <w:name w:val="cat-OrganizationName grp-24 rplc-14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SumInWordsgrp-21rplc-44">
    <w:name w:val="cat-SumInWords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